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5173" w14:textId="77777777" w:rsidR="002E65A6" w:rsidRPr="00A654C7" w:rsidRDefault="00000000">
      <w:pPr>
        <w:pStyle w:val="Titolo1"/>
        <w:jc w:val="center"/>
        <w:rPr>
          <w:lang w:val="it-IT"/>
        </w:rPr>
      </w:pPr>
      <w:r w:rsidRPr="00A654C7">
        <w:rPr>
          <w:lang w:val="it-IT"/>
        </w:rPr>
        <w:t>DOMANDA DI PARTECIPAZIONE</w:t>
      </w:r>
    </w:p>
    <w:p w14:paraId="32DF4BC5" w14:textId="77777777" w:rsidR="002E65A6" w:rsidRPr="00A654C7" w:rsidRDefault="00000000" w:rsidP="00A654C7">
      <w:pPr>
        <w:jc w:val="both"/>
        <w:rPr>
          <w:lang w:val="it-IT"/>
        </w:rPr>
      </w:pPr>
      <w:r w:rsidRPr="00A654C7">
        <w:rPr>
          <w:lang w:val="it-IT"/>
        </w:rPr>
        <w:t>alla procedura di stabilizzazione ai sensi dell’art. 3, comma 5, del D.L. 44/2023, finalizzata alla copertura di n. 1 posto a tempo pieno e indeterminato nel profilo professionale di ISTRUTTORE AMMINISTRATIVO CONTABILE presso l’Unione dei Comuni Oltrepadani.</w:t>
      </w:r>
      <w:r w:rsidRPr="00A654C7">
        <w:rPr>
          <w:lang w:val="it-IT"/>
        </w:rPr>
        <w:br/>
      </w:r>
      <w:r w:rsidRPr="00A654C7">
        <w:rPr>
          <w:lang w:val="it-IT"/>
        </w:rPr>
        <w:br/>
      </w:r>
    </w:p>
    <w:p w14:paraId="40776098" w14:textId="7CB0C077" w:rsidR="002B6EAD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Il/La sottoscritto/a ____________________________________________</w:t>
      </w:r>
      <w:r w:rsidR="002B6EAD">
        <w:rPr>
          <w:lang w:val="it-IT"/>
        </w:rPr>
        <w:t xml:space="preserve"> </w:t>
      </w:r>
      <w:r w:rsidRPr="00A654C7">
        <w:rPr>
          <w:lang w:val="it-IT"/>
        </w:rPr>
        <w:t xml:space="preserve">nato/a </w:t>
      </w:r>
      <w:proofErr w:type="spellStart"/>
      <w:r w:rsidRPr="00A654C7">
        <w:rPr>
          <w:lang w:val="it-IT"/>
        </w:rPr>
        <w:t>a</w:t>
      </w:r>
      <w:proofErr w:type="spellEnd"/>
      <w:r w:rsidRPr="00A654C7">
        <w:rPr>
          <w:lang w:val="it-IT"/>
        </w:rPr>
        <w:t xml:space="preserve"> _________________</w:t>
      </w:r>
      <w:r w:rsidR="002B6EAD">
        <w:rPr>
          <w:lang w:val="it-IT"/>
        </w:rPr>
        <w:t>___</w:t>
      </w:r>
      <w:r w:rsidRPr="00A654C7">
        <w:rPr>
          <w:lang w:val="it-IT"/>
        </w:rPr>
        <w:t xml:space="preserve">________ </w:t>
      </w:r>
    </w:p>
    <w:p w14:paraId="149AE444" w14:textId="6E2C1744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il ________________</w:t>
      </w:r>
      <w:r w:rsidR="002B6EAD">
        <w:rPr>
          <w:lang w:val="it-IT"/>
        </w:rPr>
        <w:t>_________________</w:t>
      </w:r>
      <w:r w:rsidRPr="00A654C7">
        <w:rPr>
          <w:lang w:val="it-IT"/>
        </w:rPr>
        <w:t xml:space="preserve">residente in ________________________________ (____) CAP </w:t>
      </w:r>
      <w:r w:rsidR="002B6EAD">
        <w:rPr>
          <w:lang w:val="it-IT"/>
        </w:rPr>
        <w:t>_</w:t>
      </w:r>
      <w:r w:rsidRPr="00A654C7">
        <w:rPr>
          <w:lang w:val="it-IT"/>
        </w:rPr>
        <w:t>__________</w:t>
      </w:r>
    </w:p>
    <w:p w14:paraId="1533B197" w14:textId="07FE8AB2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via/piazza _____________________________</w:t>
      </w:r>
      <w:r w:rsidR="002B6EAD">
        <w:rPr>
          <w:lang w:val="it-IT"/>
        </w:rPr>
        <w:t>_______________________________________________</w:t>
      </w:r>
      <w:r w:rsidRPr="00A654C7">
        <w:rPr>
          <w:lang w:val="it-IT"/>
        </w:rPr>
        <w:t>______ n. ________</w:t>
      </w:r>
    </w:p>
    <w:p w14:paraId="7B30B0C3" w14:textId="209DADC5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codice fiscale ___________________</w:t>
      </w:r>
      <w:r w:rsidR="002B6EAD">
        <w:rPr>
          <w:lang w:val="it-IT"/>
        </w:rPr>
        <w:t>_______________________________________________________________</w:t>
      </w:r>
      <w:r w:rsidRPr="00A654C7">
        <w:rPr>
          <w:lang w:val="it-IT"/>
        </w:rPr>
        <w:t>________</w:t>
      </w:r>
    </w:p>
    <w:p w14:paraId="15FA30EA" w14:textId="0ED1F0C1" w:rsidR="002E65A6" w:rsidRPr="00A654C7" w:rsidRDefault="00000000">
      <w:pPr>
        <w:rPr>
          <w:lang w:val="it-IT"/>
        </w:rPr>
      </w:pPr>
      <w:r w:rsidRPr="00A654C7">
        <w:rPr>
          <w:lang w:val="it-IT"/>
        </w:rPr>
        <w:t>telefono __________________</w:t>
      </w:r>
      <w:r w:rsidR="002B6EAD">
        <w:rPr>
          <w:lang w:val="it-IT"/>
        </w:rPr>
        <w:t>__________</w:t>
      </w:r>
      <w:r w:rsidRPr="00A654C7">
        <w:rPr>
          <w:lang w:val="it-IT"/>
        </w:rPr>
        <w:t>________ e-mail __</w:t>
      </w:r>
      <w:r w:rsidR="002B6EAD">
        <w:rPr>
          <w:lang w:val="it-IT"/>
        </w:rPr>
        <w:t>_________________________</w:t>
      </w:r>
      <w:r w:rsidRPr="00A654C7">
        <w:rPr>
          <w:lang w:val="it-IT"/>
        </w:rPr>
        <w:t>________________________</w:t>
      </w:r>
    </w:p>
    <w:p w14:paraId="3A332F17" w14:textId="77777777" w:rsidR="002E65A6" w:rsidRPr="00A654C7" w:rsidRDefault="00000000" w:rsidP="00A654C7">
      <w:pPr>
        <w:jc w:val="center"/>
        <w:rPr>
          <w:lang w:val="it-IT"/>
        </w:rPr>
      </w:pPr>
      <w:r w:rsidRPr="00A654C7">
        <w:rPr>
          <w:lang w:val="it-IT"/>
        </w:rPr>
        <w:br/>
        <w:t>CHIEDE</w:t>
      </w:r>
    </w:p>
    <w:p w14:paraId="58A25407" w14:textId="77777777" w:rsidR="002E65A6" w:rsidRPr="00A654C7" w:rsidRDefault="00000000">
      <w:pPr>
        <w:rPr>
          <w:lang w:val="it-IT"/>
        </w:rPr>
      </w:pPr>
      <w:r w:rsidRPr="00A654C7">
        <w:rPr>
          <w:lang w:val="it-IT"/>
        </w:rPr>
        <w:t>di essere ammesso/a alla procedura di stabilizzazione, come sopra specificato.</w:t>
      </w:r>
      <w:r w:rsidRPr="00A654C7">
        <w:rPr>
          <w:lang w:val="it-IT"/>
        </w:rPr>
        <w:br/>
      </w:r>
    </w:p>
    <w:p w14:paraId="667E861A" w14:textId="77777777" w:rsidR="002E65A6" w:rsidRPr="00A654C7" w:rsidRDefault="00000000">
      <w:pPr>
        <w:rPr>
          <w:lang w:val="it-IT"/>
        </w:rPr>
      </w:pPr>
      <w:r w:rsidRPr="00A654C7">
        <w:rPr>
          <w:lang w:val="it-IT"/>
        </w:rPr>
        <w:t>A tal fine, consapevole delle sanzioni penali previste in caso di dichiarazioni false, ai sensi degli artt. 75 e 76 del DPR 445/2000, DICHIARA SOTTO LA PROPRIA RESPONSABILITÀ:</w:t>
      </w:r>
    </w:p>
    <w:p w14:paraId="1EEB936D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essere cittadino/a ____________________________________________;</w:t>
      </w:r>
    </w:p>
    <w:p w14:paraId="4E83795D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essere iscritto/a nelle liste elettorali del Comune di ____________________________;</w:t>
      </w:r>
    </w:p>
    <w:p w14:paraId="24D3CA8A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essere in possesso della idoneità fisica all’impiego;</w:t>
      </w:r>
    </w:p>
    <w:p w14:paraId="6C0DDD3B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non essere mai stato destituito o dispensato da un impiego presso una P.A. per persistente insufficiente rendimento, né dichiarato decaduto ai sensi dell’art. 127, comma 1, lett. d) del D.P.R. 3/1957;</w:t>
      </w:r>
    </w:p>
    <w:p w14:paraId="6AED1D1D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non essere escluso dall’elettorato politico attivo;</w:t>
      </w:r>
    </w:p>
    <w:p w14:paraId="2582C4F8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non avere riportato condanne penali che impediscano l’impiego presso la P.A.;</w:t>
      </w:r>
    </w:p>
    <w:p w14:paraId="24CB1312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essere in posizione regolare rispetto agli obblighi di leva (se soggetto a tale obbligo);</w:t>
      </w:r>
    </w:p>
    <w:p w14:paraId="1DA75D20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essere in possesso del seguente titolo di studio: ________________________________ conseguito presso ____________________________ in data _______________;</w:t>
      </w:r>
    </w:p>
    <w:p w14:paraId="38AC6852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accettare incondizionatamente tutte le disposizioni contenute nel presente avviso di selezione;</w:t>
      </w:r>
    </w:p>
    <w:p w14:paraId="492AE782" w14:textId="77777777" w:rsidR="002E65A6" w:rsidRPr="00A654C7" w:rsidRDefault="00000000">
      <w:pPr>
        <w:spacing w:after="120"/>
        <w:rPr>
          <w:lang w:val="it-IT"/>
        </w:rPr>
      </w:pPr>
      <w:r w:rsidRPr="00A654C7">
        <w:rPr>
          <w:lang w:val="it-IT"/>
        </w:rPr>
        <w:t>• di aver ricevuto l’informativa sul trattamento dei dati personali ai sensi del D.Lgs. 196/2003 e del Regolamento UE 679/2016;</w:t>
      </w:r>
    </w:p>
    <w:p w14:paraId="0E003847" w14:textId="77777777" w:rsidR="002E65A6" w:rsidRPr="00A654C7" w:rsidRDefault="00000000" w:rsidP="002B6EAD">
      <w:pPr>
        <w:spacing w:after="120"/>
        <w:jc w:val="both"/>
        <w:rPr>
          <w:lang w:val="it-IT"/>
        </w:rPr>
      </w:pPr>
      <w:r w:rsidRPr="00A654C7">
        <w:rPr>
          <w:lang w:val="it-IT"/>
        </w:rPr>
        <w:lastRenderedPageBreak/>
        <w:t>• di aver maturato almeno 36 mesi di servizio, anche non continuativi, negli ultimi otto anni, con contratto a tempo determinato presso l’Unione dei Comuni Oltrepadani;</w:t>
      </w:r>
    </w:p>
    <w:p w14:paraId="397BAB4C" w14:textId="77777777" w:rsidR="002E65A6" w:rsidRPr="00A654C7" w:rsidRDefault="00000000" w:rsidP="002B6EAD">
      <w:pPr>
        <w:spacing w:after="120"/>
        <w:jc w:val="both"/>
        <w:rPr>
          <w:lang w:val="it-IT"/>
        </w:rPr>
      </w:pPr>
      <w:r w:rsidRPr="00A654C7">
        <w:rPr>
          <w:lang w:val="it-IT"/>
        </w:rPr>
        <w:t>• di essere stato assunto a tempo determinato, in relazione alle medesime attività, a seguito di procedura concorsuale conforme all’art. 35 del D.Lgs. 165/2001;</w:t>
      </w:r>
    </w:p>
    <w:p w14:paraId="58676297" w14:textId="77777777" w:rsidR="002E65A6" w:rsidRPr="00A654C7" w:rsidRDefault="00000000" w:rsidP="002B6EAD">
      <w:pPr>
        <w:spacing w:after="120"/>
        <w:jc w:val="both"/>
        <w:rPr>
          <w:lang w:val="it-IT"/>
        </w:rPr>
      </w:pPr>
      <w:r w:rsidRPr="00A654C7">
        <w:rPr>
          <w:lang w:val="it-IT"/>
        </w:rPr>
        <w:t>• di essere stato in servizio successivamente alla data di entrata in vigore della legge 124/2015 con contratti a tempo determinato presso l’Unione dei Comuni Oltrepadani o presso amministrazioni con servizi associati;</w:t>
      </w:r>
    </w:p>
    <w:p w14:paraId="113E2ED9" w14:textId="77777777" w:rsidR="002E65A6" w:rsidRPr="00A654C7" w:rsidRDefault="00000000" w:rsidP="002B6EAD">
      <w:pPr>
        <w:spacing w:after="120"/>
        <w:jc w:val="both"/>
        <w:rPr>
          <w:lang w:val="it-IT"/>
        </w:rPr>
      </w:pPr>
      <w:r w:rsidRPr="00A654C7">
        <w:rPr>
          <w:lang w:val="it-IT"/>
        </w:rPr>
        <w:t>• di essere stato reclutato per le medesime attività svolte, anche tramite procedure concorsuali espletate presso amministrazioni diverse da quella che procede all’assunzione.</w:t>
      </w:r>
    </w:p>
    <w:p w14:paraId="1997F534" w14:textId="77777777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br/>
        <w:t>Alla presente domanda allega:</w:t>
      </w:r>
    </w:p>
    <w:p w14:paraId="75A69278" w14:textId="77777777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– copia di un documento di identità in corso di validità;</w:t>
      </w:r>
    </w:p>
    <w:p w14:paraId="124E09D8" w14:textId="77777777" w:rsidR="002E65A6" w:rsidRPr="00A654C7" w:rsidRDefault="00000000" w:rsidP="002B6EAD">
      <w:pPr>
        <w:jc w:val="both"/>
        <w:rPr>
          <w:lang w:val="it-IT"/>
        </w:rPr>
      </w:pPr>
      <w:r w:rsidRPr="00A654C7">
        <w:rPr>
          <w:lang w:val="it-IT"/>
        </w:rPr>
        <w:t>– curriculum formativo e professionale, datato e firmato.</w:t>
      </w:r>
    </w:p>
    <w:p w14:paraId="56DC6DDF" w14:textId="77777777" w:rsidR="002E65A6" w:rsidRDefault="00000000">
      <w:r w:rsidRPr="00A654C7">
        <w:rPr>
          <w:lang w:val="it-IT"/>
        </w:rPr>
        <w:br/>
      </w:r>
      <w:r w:rsidRPr="00A654C7">
        <w:rPr>
          <w:lang w:val="it-IT"/>
        </w:rPr>
        <w:br/>
      </w:r>
      <w:r>
        <w:t>Luogo e data _____________________________</w:t>
      </w:r>
    </w:p>
    <w:p w14:paraId="616FEC03" w14:textId="77777777" w:rsidR="002E65A6" w:rsidRDefault="00000000">
      <w:r>
        <w:t>Firma _____________________________</w:t>
      </w:r>
    </w:p>
    <w:sectPr w:rsidR="002E65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636311">
    <w:abstractNumId w:val="8"/>
  </w:num>
  <w:num w:numId="2" w16cid:durableId="1139886212">
    <w:abstractNumId w:val="6"/>
  </w:num>
  <w:num w:numId="3" w16cid:durableId="554893376">
    <w:abstractNumId w:val="5"/>
  </w:num>
  <w:num w:numId="4" w16cid:durableId="457182455">
    <w:abstractNumId w:val="4"/>
  </w:num>
  <w:num w:numId="5" w16cid:durableId="594290635">
    <w:abstractNumId w:val="7"/>
  </w:num>
  <w:num w:numId="6" w16cid:durableId="645671565">
    <w:abstractNumId w:val="3"/>
  </w:num>
  <w:num w:numId="7" w16cid:durableId="1805925351">
    <w:abstractNumId w:val="2"/>
  </w:num>
  <w:num w:numId="8" w16cid:durableId="1128551778">
    <w:abstractNumId w:val="1"/>
  </w:num>
  <w:num w:numId="9" w16cid:durableId="4896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4A1A"/>
    <w:rsid w:val="0029639D"/>
    <w:rsid w:val="002B6EAD"/>
    <w:rsid w:val="002E65A6"/>
    <w:rsid w:val="00326F90"/>
    <w:rsid w:val="00957F1C"/>
    <w:rsid w:val="00A654C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A246B"/>
  <w14:defaultImageDpi w14:val="300"/>
  <w15:docId w15:val="{2F406E72-7D65-4A14-B8F6-5E1CE99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Roberta Rovati</cp:lastModifiedBy>
  <cp:revision>2</cp:revision>
  <dcterms:created xsi:type="dcterms:W3CDTF">2025-07-04T08:36:00Z</dcterms:created>
  <dcterms:modified xsi:type="dcterms:W3CDTF">2025-07-04T08:36:00Z</dcterms:modified>
  <cp:category/>
</cp:coreProperties>
</file>