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3ECC5" w14:textId="77777777" w:rsidR="00EC0DD7" w:rsidRDefault="00EC0DD7" w:rsidP="002B34A0">
      <w:pPr>
        <w:spacing w:after="0" w:line="259" w:lineRule="auto"/>
        <w:rPr>
          <w:b/>
          <w:lang w:val="it-IT"/>
        </w:rPr>
      </w:pPr>
    </w:p>
    <w:p w14:paraId="41F01865" w14:textId="77777777" w:rsidR="00EC0DD7" w:rsidRDefault="00EC0DD7">
      <w:pPr>
        <w:spacing w:after="0" w:line="259" w:lineRule="auto"/>
        <w:jc w:val="center"/>
        <w:rPr>
          <w:b/>
          <w:lang w:val="it-IT"/>
        </w:rPr>
      </w:pPr>
    </w:p>
    <w:p w14:paraId="2A2F67E0" w14:textId="7569E3AB" w:rsidR="00EC0DD7" w:rsidRDefault="00EC0DD7" w:rsidP="00EC0DD7">
      <w:r>
        <w:rPr>
          <w:noProof/>
        </w:rPr>
        <w:drawing>
          <wp:anchor distT="0" distB="0" distL="114300" distR="114300" simplePos="0" relativeHeight="251659264" behindDoc="0" locked="0" layoutInCell="1" allowOverlap="1" wp14:anchorId="0F5D734B" wp14:editId="10D2789D">
            <wp:simplePos x="0" y="0"/>
            <wp:positionH relativeFrom="column">
              <wp:posOffset>324485</wp:posOffset>
            </wp:positionH>
            <wp:positionV relativeFrom="paragraph">
              <wp:posOffset>32385</wp:posOffset>
            </wp:positionV>
            <wp:extent cx="572135" cy="772160"/>
            <wp:effectExtent l="0" t="0" r="18415" b="8890"/>
            <wp:wrapSquare wrapText="bothSides"/>
            <wp:docPr id="114779218" name="Immagine 3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72135" cy="772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ahoma" w:hAnsi="Tahoma" w:cs="Arial"/>
          <w:b/>
          <w:bCs/>
          <w:color w:val="000000"/>
        </w:rPr>
        <w:tab/>
      </w:r>
      <w:r>
        <w:rPr>
          <w:rFonts w:ascii="Tahoma" w:hAnsi="Tahoma" w:cs="Arial"/>
          <w:b/>
          <w:bCs/>
          <w:color w:val="000000"/>
        </w:rPr>
        <w:tab/>
      </w:r>
      <w:r>
        <w:tab/>
      </w:r>
      <w:r>
        <w:tab/>
        <w:t xml:space="preserve">  </w:t>
      </w:r>
      <w:r>
        <w:rPr>
          <w:noProof/>
        </w:rPr>
        <w:drawing>
          <wp:inline distT="0" distB="0" distL="0" distR="0" wp14:anchorId="0F1CCDD4" wp14:editId="5BD6A1BA">
            <wp:extent cx="533400" cy="781050"/>
            <wp:effectExtent l="0" t="0" r="0" b="0"/>
            <wp:docPr id="1098003843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  <w:t xml:space="preserve">            </w:t>
      </w:r>
      <w:r w:rsidRPr="005D0BC4">
        <w:rPr>
          <w:b/>
          <w:noProof/>
          <w:sz w:val="28"/>
          <w:szCs w:val="28"/>
        </w:rPr>
        <w:drawing>
          <wp:inline distT="0" distB="0" distL="0" distR="0" wp14:anchorId="5F10FFBA" wp14:editId="59449CBF">
            <wp:extent cx="638175" cy="742950"/>
            <wp:effectExtent l="0" t="0" r="9525" b="0"/>
            <wp:docPr id="2143952987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7B0C607" w14:textId="77777777" w:rsidR="00EC0DD7" w:rsidRPr="00EC0DD7" w:rsidRDefault="00EC0DD7" w:rsidP="00EC0DD7">
      <w:pPr>
        <w:pStyle w:val="Titolo"/>
        <w:jc w:val="center"/>
        <w:rPr>
          <w:color w:val="000000" w:themeColor="text1"/>
          <w:spacing w:val="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gramStart"/>
      <w:r w:rsidRPr="00EC0DD7">
        <w:rPr>
          <w:color w:val="000000" w:themeColor="text1"/>
          <w:spacing w:val="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UNIONE  LOMBARDA</w:t>
      </w:r>
      <w:proofErr w:type="gramEnd"/>
      <w:r w:rsidRPr="00EC0DD7">
        <w:rPr>
          <w:color w:val="000000" w:themeColor="text1"/>
          <w:spacing w:val="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proofErr w:type="gramStart"/>
      <w:r w:rsidRPr="00EC0DD7">
        <w:rPr>
          <w:color w:val="000000" w:themeColor="text1"/>
          <w:spacing w:val="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DEI  COMUNI</w:t>
      </w:r>
      <w:proofErr w:type="gramEnd"/>
      <w:r w:rsidRPr="00EC0DD7">
        <w:rPr>
          <w:color w:val="000000" w:themeColor="text1"/>
          <w:spacing w:val="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OLTREPADANI</w:t>
      </w:r>
    </w:p>
    <w:p w14:paraId="53A9E996" w14:textId="77777777" w:rsidR="00EC0DD7" w:rsidRPr="00EC0DD7" w:rsidRDefault="00EC0DD7" w:rsidP="00EC0DD7">
      <w:pPr>
        <w:pStyle w:val="Sottotitolo"/>
        <w:jc w:val="center"/>
        <w:rPr>
          <w:rFonts w:ascii="Arial" w:hAnsi="Arial"/>
          <w:color w:val="000000" w:themeColor="text1"/>
          <w:spacing w:val="0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C0DD7">
        <w:rPr>
          <w:rFonts w:ascii="Arial" w:hAnsi="Arial"/>
          <w:color w:val="000000" w:themeColor="text1"/>
          <w:spacing w:val="0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(Unione lombarda dei comuni di Corana, Cornale e Bastida, Silvano Pietra)</w:t>
      </w:r>
    </w:p>
    <w:p w14:paraId="387300D3" w14:textId="77777777" w:rsidR="00EC0DD7" w:rsidRDefault="00EC0DD7" w:rsidP="00EC0DD7">
      <w:pPr>
        <w:jc w:val="center"/>
      </w:pPr>
      <w:r>
        <w:t>(Provincia di Pavia)</w:t>
      </w:r>
    </w:p>
    <w:p w14:paraId="2EF3769F" w14:textId="77777777" w:rsidR="00EC0DD7" w:rsidRPr="000A3D55" w:rsidRDefault="00EC0DD7" w:rsidP="00EC0DD7">
      <w:pPr>
        <w:jc w:val="center"/>
        <w:rPr>
          <w:sz w:val="20"/>
        </w:rPr>
      </w:pPr>
      <w:hyperlink r:id="rId11" w:history="1">
        <w:r w:rsidRPr="00A21946">
          <w:rPr>
            <w:rStyle w:val="Collegamentoipertestuale"/>
            <w:sz w:val="20"/>
          </w:rPr>
          <w:t>unionecomunioltrepadani@legalpec.it</w:t>
        </w:r>
      </w:hyperlink>
    </w:p>
    <w:p w14:paraId="4D1A6EAE" w14:textId="5BB85AF4" w:rsidR="00EC0DD7" w:rsidRDefault="00EC0DD7" w:rsidP="00EC0DD7">
      <w:pPr>
        <w:rPr>
          <w:sz w:val="20"/>
        </w:rPr>
      </w:pPr>
      <w:r>
        <w:rPr>
          <w:sz w:val="20"/>
        </w:rPr>
        <w:t>Via Umberto 1° n. 3</w:t>
      </w:r>
      <w:r>
        <w:rPr>
          <w:sz w:val="20"/>
        </w:rPr>
        <w:t>1</w:t>
      </w:r>
      <w:r>
        <w:rPr>
          <w:sz w:val="20"/>
        </w:rPr>
        <w:t xml:space="preserve">                                                                                                                C.F. e P.I.</w:t>
      </w:r>
      <w:r w:rsidRPr="00EC0DD7">
        <w:rPr>
          <w:sz w:val="20"/>
        </w:rPr>
        <w:t xml:space="preserve"> </w:t>
      </w:r>
      <w:r>
        <w:rPr>
          <w:sz w:val="20"/>
        </w:rPr>
        <w:t xml:space="preserve">01850560184 </w:t>
      </w:r>
      <w:r>
        <w:rPr>
          <w:sz w:val="20"/>
        </w:rPr>
        <w:t xml:space="preserve">       </w:t>
      </w:r>
    </w:p>
    <w:p w14:paraId="32376317" w14:textId="1F9FC0FC" w:rsidR="00EC0DD7" w:rsidRPr="002B34A0" w:rsidRDefault="00EC0DD7" w:rsidP="002B34A0">
      <w:pPr>
        <w:rPr>
          <w:sz w:val="20"/>
        </w:rPr>
      </w:pPr>
      <w:r>
        <w:rPr>
          <w:sz w:val="20"/>
        </w:rPr>
        <w:t>27050 Silvano Pietra</w:t>
      </w:r>
    </w:p>
    <w:p w14:paraId="0ADE5B33" w14:textId="77777777" w:rsidR="00EC0DD7" w:rsidRDefault="00EC0DD7">
      <w:pPr>
        <w:spacing w:after="0" w:line="259" w:lineRule="auto"/>
        <w:jc w:val="center"/>
        <w:rPr>
          <w:b/>
          <w:lang w:val="it-IT"/>
        </w:rPr>
      </w:pPr>
    </w:p>
    <w:p w14:paraId="523BC8A7" w14:textId="11E149F1" w:rsidR="00542743" w:rsidRPr="008F5FD5" w:rsidRDefault="00000000">
      <w:pPr>
        <w:spacing w:after="0" w:line="259" w:lineRule="auto"/>
        <w:jc w:val="center"/>
        <w:rPr>
          <w:lang w:val="it-IT"/>
        </w:rPr>
      </w:pPr>
      <w:r w:rsidRPr="008F5FD5">
        <w:rPr>
          <w:b/>
          <w:lang w:val="it-IT"/>
        </w:rPr>
        <w:t>DOMANDA DI ACCESSO AI BUONI SPESA</w:t>
      </w:r>
    </w:p>
    <w:p w14:paraId="5A8D8F19" w14:textId="77777777" w:rsidR="00542743" w:rsidRPr="008F5FD5" w:rsidRDefault="00000000">
      <w:pPr>
        <w:spacing w:after="0" w:line="259" w:lineRule="auto"/>
        <w:jc w:val="center"/>
        <w:rPr>
          <w:lang w:val="it-IT"/>
        </w:rPr>
      </w:pPr>
      <w:r w:rsidRPr="008F5FD5">
        <w:rPr>
          <w:b/>
          <w:lang w:val="it-IT"/>
        </w:rPr>
        <w:t>(carte elettroniche prepagate)</w:t>
      </w:r>
    </w:p>
    <w:p w14:paraId="03B7A986" w14:textId="77777777" w:rsidR="00542743" w:rsidRPr="008F5FD5" w:rsidRDefault="00542743" w:rsidP="00604201">
      <w:pPr>
        <w:spacing w:after="0" w:line="259" w:lineRule="auto"/>
        <w:jc w:val="right"/>
        <w:rPr>
          <w:lang w:val="it-IT"/>
        </w:rPr>
      </w:pPr>
    </w:p>
    <w:p w14:paraId="37EF1B53" w14:textId="77777777" w:rsidR="00542743" w:rsidRPr="008F5FD5" w:rsidRDefault="00000000" w:rsidP="00604201">
      <w:pPr>
        <w:spacing w:after="0" w:line="259" w:lineRule="auto"/>
        <w:jc w:val="right"/>
        <w:rPr>
          <w:lang w:val="it-IT"/>
        </w:rPr>
      </w:pPr>
      <w:r w:rsidRPr="008F5FD5">
        <w:rPr>
          <w:lang w:val="it-IT"/>
        </w:rPr>
        <w:t>Al Presidente dell'Unione Lombarda dei Comuni Oltrepadani</w:t>
      </w:r>
    </w:p>
    <w:p w14:paraId="6AF807FB" w14:textId="77777777" w:rsidR="00542743" w:rsidRPr="008F5FD5" w:rsidRDefault="00000000" w:rsidP="00604201">
      <w:pPr>
        <w:spacing w:after="0" w:line="259" w:lineRule="auto"/>
        <w:jc w:val="right"/>
        <w:rPr>
          <w:lang w:val="it-IT"/>
        </w:rPr>
      </w:pPr>
      <w:r w:rsidRPr="008F5FD5">
        <w:rPr>
          <w:lang w:val="it-IT"/>
        </w:rPr>
        <w:t>c/o Ufficio Protocollo</w:t>
      </w:r>
    </w:p>
    <w:p w14:paraId="4857174D" w14:textId="77777777" w:rsidR="00542743" w:rsidRPr="008F5FD5" w:rsidRDefault="00542743">
      <w:pPr>
        <w:spacing w:after="0" w:line="259" w:lineRule="auto"/>
        <w:rPr>
          <w:lang w:val="it-IT"/>
        </w:rPr>
      </w:pPr>
    </w:p>
    <w:p w14:paraId="5025CD32" w14:textId="77777777" w:rsidR="00542743" w:rsidRPr="008F5FD5" w:rsidRDefault="00000000">
      <w:pPr>
        <w:spacing w:after="0" w:line="259" w:lineRule="auto"/>
        <w:jc w:val="both"/>
        <w:rPr>
          <w:lang w:val="it-IT"/>
        </w:rPr>
      </w:pPr>
      <w:r w:rsidRPr="008F5FD5">
        <w:rPr>
          <w:b/>
          <w:lang w:val="it-IT"/>
        </w:rPr>
        <w:t>Il/La sottoscritto/a</w:t>
      </w:r>
    </w:p>
    <w:p w14:paraId="553DEA67" w14:textId="77777777" w:rsidR="00542743" w:rsidRPr="008F5FD5" w:rsidRDefault="00000000">
      <w:pPr>
        <w:spacing w:after="0" w:line="259" w:lineRule="auto"/>
        <w:jc w:val="both"/>
        <w:rPr>
          <w:lang w:val="it-IT"/>
        </w:rPr>
      </w:pPr>
      <w:r w:rsidRPr="008F5FD5">
        <w:rPr>
          <w:lang w:val="it-IT"/>
        </w:rPr>
        <w:t>Cognome _________________________</w:t>
      </w:r>
      <w:proofErr w:type="gramStart"/>
      <w:r w:rsidRPr="008F5FD5">
        <w:rPr>
          <w:lang w:val="it-IT"/>
        </w:rPr>
        <w:t>_  Nome</w:t>
      </w:r>
      <w:proofErr w:type="gramEnd"/>
      <w:r w:rsidRPr="008F5FD5">
        <w:rPr>
          <w:lang w:val="it-IT"/>
        </w:rPr>
        <w:t xml:space="preserve"> __________________________</w:t>
      </w:r>
    </w:p>
    <w:p w14:paraId="43565932" w14:textId="77777777" w:rsidR="00542743" w:rsidRPr="008F5FD5" w:rsidRDefault="00000000">
      <w:pPr>
        <w:spacing w:after="0" w:line="259" w:lineRule="auto"/>
        <w:jc w:val="both"/>
        <w:rPr>
          <w:lang w:val="it-IT"/>
        </w:rPr>
      </w:pPr>
      <w:r w:rsidRPr="008F5FD5">
        <w:rPr>
          <w:lang w:val="it-IT"/>
        </w:rPr>
        <w:t>Codice fiscale ____________________</w:t>
      </w:r>
      <w:proofErr w:type="gramStart"/>
      <w:r w:rsidRPr="008F5FD5">
        <w:rPr>
          <w:lang w:val="it-IT"/>
        </w:rPr>
        <w:t>_  Nato</w:t>
      </w:r>
      <w:proofErr w:type="gramEnd"/>
      <w:r w:rsidRPr="008F5FD5">
        <w:rPr>
          <w:lang w:val="it-IT"/>
        </w:rPr>
        <w:t xml:space="preserve">/a </w:t>
      </w:r>
      <w:proofErr w:type="spellStart"/>
      <w:r w:rsidRPr="008F5FD5">
        <w:rPr>
          <w:lang w:val="it-IT"/>
        </w:rPr>
        <w:t>a</w:t>
      </w:r>
      <w:proofErr w:type="spellEnd"/>
      <w:r w:rsidRPr="008F5FD5">
        <w:rPr>
          <w:lang w:val="it-IT"/>
        </w:rPr>
        <w:t xml:space="preserve"> ____________________</w:t>
      </w:r>
      <w:proofErr w:type="gramStart"/>
      <w:r w:rsidRPr="008F5FD5">
        <w:rPr>
          <w:lang w:val="it-IT"/>
        </w:rPr>
        <w:t>_  il</w:t>
      </w:r>
      <w:proofErr w:type="gramEnd"/>
      <w:r w:rsidRPr="008F5FD5">
        <w:rPr>
          <w:lang w:val="it-IT"/>
        </w:rPr>
        <w:t xml:space="preserve"> ___/___/_____</w:t>
      </w:r>
    </w:p>
    <w:p w14:paraId="62A89C98" w14:textId="77777777" w:rsidR="00542743" w:rsidRPr="008F5FD5" w:rsidRDefault="00000000">
      <w:pPr>
        <w:spacing w:after="0" w:line="259" w:lineRule="auto"/>
        <w:jc w:val="both"/>
        <w:rPr>
          <w:lang w:val="it-IT"/>
        </w:rPr>
      </w:pPr>
      <w:r w:rsidRPr="008F5FD5">
        <w:rPr>
          <w:lang w:val="it-IT"/>
        </w:rPr>
        <w:t>Residente nel Comune di ____________________</w:t>
      </w:r>
      <w:proofErr w:type="gramStart"/>
      <w:r w:rsidRPr="008F5FD5">
        <w:rPr>
          <w:lang w:val="it-IT"/>
        </w:rPr>
        <w:t>_  Via</w:t>
      </w:r>
      <w:proofErr w:type="gramEnd"/>
      <w:r w:rsidRPr="008F5FD5">
        <w:rPr>
          <w:lang w:val="it-IT"/>
        </w:rPr>
        <w:t>/Piazza _____________________ n. ___</w:t>
      </w:r>
    </w:p>
    <w:p w14:paraId="798C4D5B" w14:textId="77777777" w:rsidR="00542743" w:rsidRPr="008F5FD5" w:rsidRDefault="00000000">
      <w:pPr>
        <w:spacing w:after="0" w:line="259" w:lineRule="auto"/>
        <w:jc w:val="both"/>
        <w:rPr>
          <w:lang w:val="it-IT"/>
        </w:rPr>
      </w:pPr>
      <w:r w:rsidRPr="008F5FD5">
        <w:rPr>
          <w:lang w:val="it-IT"/>
        </w:rPr>
        <w:t>Telefono ____________________</w:t>
      </w:r>
      <w:proofErr w:type="gramStart"/>
      <w:r w:rsidRPr="008F5FD5">
        <w:rPr>
          <w:lang w:val="it-IT"/>
        </w:rPr>
        <w:t>_  Email</w:t>
      </w:r>
      <w:proofErr w:type="gramEnd"/>
      <w:r w:rsidRPr="008F5FD5">
        <w:rPr>
          <w:lang w:val="it-IT"/>
        </w:rPr>
        <w:t xml:space="preserve"> ____________________</w:t>
      </w:r>
      <w:proofErr w:type="gramStart"/>
      <w:r w:rsidRPr="008F5FD5">
        <w:rPr>
          <w:lang w:val="it-IT"/>
        </w:rPr>
        <w:t>_  PEC</w:t>
      </w:r>
      <w:proofErr w:type="gramEnd"/>
      <w:r w:rsidRPr="008F5FD5">
        <w:rPr>
          <w:lang w:val="it-IT"/>
        </w:rPr>
        <w:t xml:space="preserve"> (se disponibile) _____________________</w:t>
      </w:r>
    </w:p>
    <w:p w14:paraId="1680899B" w14:textId="77777777" w:rsidR="00542743" w:rsidRPr="008F5FD5" w:rsidRDefault="00542743">
      <w:pPr>
        <w:spacing w:after="0" w:line="259" w:lineRule="auto"/>
        <w:rPr>
          <w:lang w:val="it-IT"/>
        </w:rPr>
      </w:pPr>
    </w:p>
    <w:p w14:paraId="5C2BC85D" w14:textId="77777777" w:rsidR="00542743" w:rsidRPr="008F5FD5" w:rsidRDefault="00000000">
      <w:pPr>
        <w:spacing w:after="0" w:line="259" w:lineRule="auto"/>
        <w:jc w:val="both"/>
        <w:rPr>
          <w:lang w:val="it-IT"/>
        </w:rPr>
      </w:pPr>
      <w:r w:rsidRPr="008F5FD5">
        <w:rPr>
          <w:b/>
          <w:lang w:val="it-IT"/>
        </w:rPr>
        <w:t xml:space="preserve">CHIEDE </w:t>
      </w:r>
      <w:r w:rsidRPr="008F5FD5">
        <w:rPr>
          <w:lang w:val="it-IT"/>
        </w:rPr>
        <w:t xml:space="preserve">di essere ammesso/a alla misura di sostegno denominata 'buoni spesa' per l'acquisto di generi alimentari e prodotti di prima </w:t>
      </w:r>
      <w:proofErr w:type="spellStart"/>
      <w:r w:rsidRPr="008F5FD5">
        <w:rPr>
          <w:lang w:val="it-IT"/>
        </w:rPr>
        <w:t>necessita'</w:t>
      </w:r>
      <w:proofErr w:type="spellEnd"/>
      <w:r w:rsidRPr="008F5FD5">
        <w:rPr>
          <w:lang w:val="it-IT"/>
        </w:rPr>
        <w:t>, ai sensi dell'Avviso pubblico dell'Unione.</w:t>
      </w:r>
    </w:p>
    <w:p w14:paraId="16B27573" w14:textId="77777777" w:rsidR="00542743" w:rsidRPr="008F5FD5" w:rsidRDefault="00542743">
      <w:pPr>
        <w:spacing w:after="0" w:line="259" w:lineRule="auto"/>
        <w:rPr>
          <w:lang w:val="it-IT"/>
        </w:rPr>
      </w:pPr>
    </w:p>
    <w:p w14:paraId="57507233" w14:textId="77777777" w:rsidR="00542743" w:rsidRPr="008F5FD5" w:rsidRDefault="00000000">
      <w:pPr>
        <w:spacing w:after="0" w:line="259" w:lineRule="auto"/>
        <w:jc w:val="center"/>
        <w:rPr>
          <w:lang w:val="it-IT"/>
        </w:rPr>
      </w:pPr>
      <w:r w:rsidRPr="008F5FD5">
        <w:rPr>
          <w:b/>
          <w:lang w:val="it-IT"/>
        </w:rPr>
        <w:t>DICHIARA</w:t>
      </w:r>
    </w:p>
    <w:p w14:paraId="4439FBEC" w14:textId="77777777" w:rsidR="00542743" w:rsidRPr="008F5FD5" w:rsidRDefault="00542743">
      <w:pPr>
        <w:spacing w:after="0" w:line="259" w:lineRule="auto"/>
        <w:rPr>
          <w:lang w:val="it-IT"/>
        </w:rPr>
      </w:pPr>
    </w:p>
    <w:p w14:paraId="7F826E10" w14:textId="77777777" w:rsidR="00542743" w:rsidRPr="008F5FD5" w:rsidRDefault="00000000">
      <w:pPr>
        <w:spacing w:after="0" w:line="259" w:lineRule="auto"/>
        <w:jc w:val="both"/>
        <w:rPr>
          <w:lang w:val="it-IT"/>
        </w:rPr>
      </w:pPr>
      <w:r w:rsidRPr="008F5FD5">
        <w:rPr>
          <w:lang w:val="it-IT"/>
        </w:rPr>
        <w:t xml:space="preserve">ai sensi degli artt. 46 e 47 del D.P.R. 445/2000, consapevole delle </w:t>
      </w:r>
      <w:proofErr w:type="spellStart"/>
      <w:r w:rsidRPr="008F5FD5">
        <w:rPr>
          <w:lang w:val="it-IT"/>
        </w:rPr>
        <w:t>responsabilita'</w:t>
      </w:r>
      <w:proofErr w:type="spellEnd"/>
      <w:r w:rsidRPr="008F5FD5">
        <w:rPr>
          <w:lang w:val="it-IT"/>
        </w:rPr>
        <w:t xml:space="preserve"> penali previste dall'art. 76 del medesimo D.P.R. in caso di dichiarazioni mendaci,</w:t>
      </w:r>
    </w:p>
    <w:p w14:paraId="49C55A24" w14:textId="77777777" w:rsidR="00542743" w:rsidRPr="008F5FD5" w:rsidRDefault="00542743">
      <w:pPr>
        <w:spacing w:after="0" w:line="259" w:lineRule="auto"/>
        <w:rPr>
          <w:lang w:val="it-IT"/>
        </w:rPr>
      </w:pPr>
    </w:p>
    <w:p w14:paraId="331FFA82" w14:textId="77777777" w:rsidR="00542743" w:rsidRPr="008F5FD5" w:rsidRDefault="00000000">
      <w:pPr>
        <w:spacing w:after="0" w:line="259" w:lineRule="auto"/>
        <w:jc w:val="both"/>
        <w:rPr>
          <w:lang w:val="it-IT"/>
        </w:rPr>
      </w:pPr>
      <w:r w:rsidRPr="008F5FD5">
        <w:rPr>
          <w:lang w:val="it-IT"/>
        </w:rPr>
        <w:t>1. di essere residente in uno dei Comuni aderenti all'Unione Lombarda dei Comuni Oltrepadani;</w:t>
      </w:r>
    </w:p>
    <w:p w14:paraId="6CDA287D" w14:textId="77777777" w:rsidR="00542743" w:rsidRPr="008F5FD5" w:rsidRDefault="00000000">
      <w:pPr>
        <w:spacing w:after="0" w:line="259" w:lineRule="auto"/>
        <w:jc w:val="both"/>
        <w:rPr>
          <w:lang w:val="it-IT"/>
        </w:rPr>
      </w:pPr>
      <w:r w:rsidRPr="008F5FD5">
        <w:rPr>
          <w:lang w:val="it-IT"/>
        </w:rPr>
        <w:t xml:space="preserve">2. di essere cittadino italiano o di uno Stato membro dell'Unione Europea ovvero, se cittadino di Stato non UE, di essere regolarmente soggiornante in Italia con titolo di soggiorno in corso di </w:t>
      </w:r>
      <w:proofErr w:type="spellStart"/>
      <w:r w:rsidRPr="008F5FD5">
        <w:rPr>
          <w:lang w:val="it-IT"/>
        </w:rPr>
        <w:t>validita'</w:t>
      </w:r>
      <w:proofErr w:type="spellEnd"/>
      <w:r w:rsidRPr="008F5FD5">
        <w:rPr>
          <w:lang w:val="it-IT"/>
        </w:rPr>
        <w:t>;</w:t>
      </w:r>
    </w:p>
    <w:p w14:paraId="08502665" w14:textId="77777777" w:rsidR="00542743" w:rsidRPr="008F5FD5" w:rsidRDefault="00000000">
      <w:pPr>
        <w:spacing w:after="0" w:line="259" w:lineRule="auto"/>
        <w:jc w:val="both"/>
        <w:rPr>
          <w:lang w:val="it-IT"/>
        </w:rPr>
      </w:pPr>
      <w:r w:rsidRPr="008F5FD5">
        <w:rPr>
          <w:lang w:val="it-IT"/>
        </w:rPr>
        <w:t xml:space="preserve">3. di non essere beneficiario della misura di sostegno pubblico 'Carta Dedicata a </w:t>
      </w:r>
      <w:proofErr w:type="spellStart"/>
      <w:r w:rsidRPr="008F5FD5">
        <w:rPr>
          <w:lang w:val="it-IT"/>
        </w:rPr>
        <w:t>Te'</w:t>
      </w:r>
      <w:proofErr w:type="spellEnd"/>
      <w:r w:rsidRPr="008F5FD5">
        <w:rPr>
          <w:lang w:val="it-IT"/>
        </w:rPr>
        <w:t>;</w:t>
      </w:r>
    </w:p>
    <w:p w14:paraId="05DDA239" w14:textId="77777777" w:rsidR="00542743" w:rsidRPr="008F5FD5" w:rsidRDefault="00000000">
      <w:pPr>
        <w:spacing w:after="0" w:line="259" w:lineRule="auto"/>
        <w:jc w:val="both"/>
        <w:rPr>
          <w:lang w:val="it-IT"/>
        </w:rPr>
      </w:pPr>
      <w:r w:rsidRPr="008F5FD5">
        <w:rPr>
          <w:lang w:val="it-IT"/>
        </w:rPr>
        <w:lastRenderedPageBreak/>
        <w:t>4. che il proprio nucleo familiare si trova in condizione di bisogno.</w:t>
      </w:r>
    </w:p>
    <w:p w14:paraId="22A51AA8" w14:textId="77777777" w:rsidR="00542743" w:rsidRPr="008F5FD5" w:rsidRDefault="00542743">
      <w:pPr>
        <w:spacing w:after="0" w:line="259" w:lineRule="auto"/>
        <w:rPr>
          <w:lang w:val="it-IT"/>
        </w:rPr>
      </w:pPr>
    </w:p>
    <w:p w14:paraId="32FC707B" w14:textId="77777777" w:rsidR="00542743" w:rsidRPr="008F5FD5" w:rsidRDefault="00000000">
      <w:pPr>
        <w:spacing w:after="0" w:line="259" w:lineRule="auto"/>
        <w:jc w:val="both"/>
        <w:rPr>
          <w:lang w:val="it-IT"/>
        </w:rPr>
      </w:pPr>
      <w:r w:rsidRPr="008F5FD5">
        <w:rPr>
          <w:b/>
          <w:lang w:val="it-IT"/>
        </w:rPr>
        <w:t>Composizione del nucleo familiare</w:t>
      </w:r>
    </w:p>
    <w:p w14:paraId="1973E32C" w14:textId="77777777" w:rsidR="00542743" w:rsidRPr="008F5FD5" w:rsidRDefault="00000000">
      <w:pPr>
        <w:spacing w:after="0" w:line="259" w:lineRule="auto"/>
        <w:jc w:val="both"/>
        <w:rPr>
          <w:lang w:val="it-IT"/>
        </w:rPr>
      </w:pPr>
      <w:r w:rsidRPr="008F5FD5">
        <w:rPr>
          <w:lang w:val="it-IT"/>
        </w:rPr>
        <w:t>(indicare i componenti; in alternativa, allegare stato di famiglia/DSU ove disponibile)</w:t>
      </w:r>
    </w:p>
    <w:p w14:paraId="0DDEC336" w14:textId="77777777" w:rsidR="00542743" w:rsidRPr="008F5FD5" w:rsidRDefault="00000000">
      <w:pPr>
        <w:spacing w:after="0" w:line="259" w:lineRule="auto"/>
        <w:jc w:val="both"/>
        <w:rPr>
          <w:lang w:val="it-IT"/>
        </w:rPr>
      </w:pPr>
      <w:r w:rsidRPr="008F5FD5">
        <w:rPr>
          <w:lang w:val="it-IT"/>
        </w:rPr>
        <w:t>- Componente 1 (richiedente): __________________________</w:t>
      </w:r>
    </w:p>
    <w:p w14:paraId="35F3B93F" w14:textId="77777777" w:rsidR="00542743" w:rsidRPr="008F5FD5" w:rsidRDefault="00000000">
      <w:pPr>
        <w:spacing w:after="0" w:line="259" w:lineRule="auto"/>
        <w:jc w:val="both"/>
        <w:rPr>
          <w:lang w:val="it-IT"/>
        </w:rPr>
      </w:pPr>
      <w:r w:rsidRPr="008F5FD5">
        <w:rPr>
          <w:lang w:val="it-IT"/>
        </w:rPr>
        <w:t>- Componente 2: __________________________</w:t>
      </w:r>
    </w:p>
    <w:p w14:paraId="62167C6D" w14:textId="77777777" w:rsidR="00542743" w:rsidRPr="008F5FD5" w:rsidRDefault="00000000">
      <w:pPr>
        <w:spacing w:after="0" w:line="259" w:lineRule="auto"/>
        <w:jc w:val="both"/>
        <w:rPr>
          <w:lang w:val="it-IT"/>
        </w:rPr>
      </w:pPr>
      <w:r w:rsidRPr="008F5FD5">
        <w:rPr>
          <w:lang w:val="it-IT"/>
        </w:rPr>
        <w:t>- Componente 3: __________________________</w:t>
      </w:r>
    </w:p>
    <w:p w14:paraId="13B059EF" w14:textId="77777777" w:rsidR="00542743" w:rsidRPr="008F5FD5" w:rsidRDefault="00000000">
      <w:pPr>
        <w:spacing w:after="0" w:line="259" w:lineRule="auto"/>
        <w:jc w:val="both"/>
        <w:rPr>
          <w:lang w:val="it-IT"/>
        </w:rPr>
      </w:pPr>
      <w:r w:rsidRPr="008F5FD5">
        <w:rPr>
          <w:lang w:val="it-IT"/>
        </w:rPr>
        <w:t>- Componente 4: __________________________</w:t>
      </w:r>
    </w:p>
    <w:p w14:paraId="6F76F4B9" w14:textId="77777777" w:rsidR="00542743" w:rsidRPr="008F5FD5" w:rsidRDefault="00000000">
      <w:pPr>
        <w:spacing w:after="0" w:line="259" w:lineRule="auto"/>
        <w:jc w:val="both"/>
        <w:rPr>
          <w:lang w:val="it-IT"/>
        </w:rPr>
      </w:pPr>
      <w:r w:rsidRPr="008F5FD5">
        <w:rPr>
          <w:lang w:val="it-IT"/>
        </w:rPr>
        <w:t>- Altri componenti: __________________________</w:t>
      </w:r>
    </w:p>
    <w:p w14:paraId="41974150" w14:textId="77777777" w:rsidR="00542743" w:rsidRPr="008F5FD5" w:rsidRDefault="00542743">
      <w:pPr>
        <w:spacing w:after="0" w:line="259" w:lineRule="auto"/>
        <w:rPr>
          <w:lang w:val="it-IT"/>
        </w:rPr>
      </w:pPr>
    </w:p>
    <w:p w14:paraId="62B16750" w14:textId="77777777" w:rsidR="00542743" w:rsidRPr="008F5FD5" w:rsidRDefault="00000000">
      <w:pPr>
        <w:spacing w:after="0" w:line="259" w:lineRule="auto"/>
        <w:jc w:val="both"/>
        <w:rPr>
          <w:lang w:val="it-IT"/>
        </w:rPr>
      </w:pPr>
      <w:r w:rsidRPr="008F5FD5">
        <w:rPr>
          <w:b/>
          <w:lang w:val="it-IT"/>
        </w:rPr>
        <w:t>Condizioni dichiarate ai fini dell'Avviso (selezionare almeno una)</w:t>
      </w:r>
    </w:p>
    <w:p w14:paraId="4AD54C51" w14:textId="77777777" w:rsidR="00542743" w:rsidRPr="008F5FD5" w:rsidRDefault="00000000">
      <w:pPr>
        <w:spacing w:after="0" w:line="259" w:lineRule="auto"/>
        <w:jc w:val="both"/>
        <w:rPr>
          <w:lang w:val="it-IT"/>
        </w:rPr>
      </w:pPr>
      <w:proofErr w:type="gramStart"/>
      <w:r w:rsidRPr="008F5FD5">
        <w:rPr>
          <w:lang w:val="it-IT"/>
        </w:rPr>
        <w:t>[  ]</w:t>
      </w:r>
      <w:proofErr w:type="gramEnd"/>
      <w:r w:rsidRPr="008F5FD5">
        <w:rPr>
          <w:lang w:val="it-IT"/>
        </w:rPr>
        <w:t xml:space="preserve"> Attestazione ISEE in corso di </w:t>
      </w:r>
      <w:proofErr w:type="spellStart"/>
      <w:r w:rsidRPr="008F5FD5">
        <w:rPr>
          <w:lang w:val="it-IT"/>
        </w:rPr>
        <w:t>validita'</w:t>
      </w:r>
      <w:proofErr w:type="spellEnd"/>
      <w:r w:rsidRPr="008F5FD5">
        <w:rPr>
          <w:lang w:val="it-IT"/>
        </w:rPr>
        <w:t xml:space="preserve"> non superiore a euro 15.000,00 (se disponibile)</w:t>
      </w:r>
    </w:p>
    <w:p w14:paraId="73DD9A9C" w14:textId="77777777" w:rsidR="00542743" w:rsidRPr="008F5FD5" w:rsidRDefault="00000000">
      <w:pPr>
        <w:spacing w:after="0" w:line="259" w:lineRule="auto"/>
        <w:jc w:val="both"/>
        <w:rPr>
          <w:lang w:val="it-IT"/>
        </w:rPr>
      </w:pPr>
      <w:proofErr w:type="gramStart"/>
      <w:r w:rsidRPr="008F5FD5">
        <w:rPr>
          <w:lang w:val="it-IT"/>
        </w:rPr>
        <w:t>[  ]</w:t>
      </w:r>
      <w:proofErr w:type="gramEnd"/>
      <w:r w:rsidRPr="008F5FD5">
        <w:rPr>
          <w:lang w:val="it-IT"/>
        </w:rPr>
        <w:t xml:space="preserve"> Disoccupazione di tutti i componenti del nucleo</w:t>
      </w:r>
    </w:p>
    <w:p w14:paraId="1781550D" w14:textId="77777777" w:rsidR="00542743" w:rsidRPr="008F5FD5" w:rsidRDefault="00000000">
      <w:pPr>
        <w:spacing w:after="0" w:line="259" w:lineRule="auto"/>
        <w:jc w:val="both"/>
        <w:rPr>
          <w:lang w:val="it-IT"/>
        </w:rPr>
      </w:pPr>
      <w:proofErr w:type="gramStart"/>
      <w:r w:rsidRPr="008F5FD5">
        <w:rPr>
          <w:lang w:val="it-IT"/>
        </w:rPr>
        <w:t>[  ]</w:t>
      </w:r>
      <w:proofErr w:type="gramEnd"/>
      <w:r w:rsidRPr="008F5FD5">
        <w:rPr>
          <w:lang w:val="it-IT"/>
        </w:rPr>
        <w:t xml:space="preserve"> Nucleo monoreddito con reddito insufficiente a garantire i bisogni primari</w:t>
      </w:r>
    </w:p>
    <w:p w14:paraId="57A8894C" w14:textId="77777777" w:rsidR="00542743" w:rsidRPr="008F5FD5" w:rsidRDefault="00000000">
      <w:pPr>
        <w:spacing w:after="0" w:line="259" w:lineRule="auto"/>
        <w:jc w:val="both"/>
        <w:rPr>
          <w:lang w:val="it-IT"/>
        </w:rPr>
      </w:pPr>
      <w:proofErr w:type="gramStart"/>
      <w:r w:rsidRPr="008F5FD5">
        <w:rPr>
          <w:lang w:val="it-IT"/>
        </w:rPr>
        <w:t>[  ]</w:t>
      </w:r>
      <w:proofErr w:type="gramEnd"/>
      <w:r w:rsidRPr="008F5FD5">
        <w:rPr>
          <w:lang w:val="it-IT"/>
        </w:rPr>
        <w:t xml:space="preserve"> Presenza di minori in condizioni economiche tali da non poter soddisfare i bisogni primari</w:t>
      </w:r>
    </w:p>
    <w:p w14:paraId="77A7FD93" w14:textId="77777777" w:rsidR="00542743" w:rsidRPr="008F5FD5" w:rsidRDefault="00000000">
      <w:pPr>
        <w:spacing w:after="0" w:line="259" w:lineRule="auto"/>
        <w:jc w:val="both"/>
        <w:rPr>
          <w:lang w:val="it-IT"/>
        </w:rPr>
      </w:pPr>
      <w:proofErr w:type="gramStart"/>
      <w:r w:rsidRPr="008F5FD5">
        <w:rPr>
          <w:lang w:val="it-IT"/>
        </w:rPr>
        <w:t>[  ]</w:t>
      </w:r>
      <w:proofErr w:type="gramEnd"/>
      <w:r w:rsidRPr="008F5FD5">
        <w:rPr>
          <w:lang w:val="it-IT"/>
        </w:rPr>
        <w:t xml:space="preserve"> Nucleo monogenitoriale privo di reddito o in condizioni economiche tali da non poter soddisfare i bisogni primari dei minori</w:t>
      </w:r>
    </w:p>
    <w:p w14:paraId="02B7EFDC" w14:textId="77777777" w:rsidR="00542743" w:rsidRPr="008F5FD5" w:rsidRDefault="00000000">
      <w:pPr>
        <w:spacing w:after="0" w:line="259" w:lineRule="auto"/>
        <w:jc w:val="both"/>
        <w:rPr>
          <w:lang w:val="it-IT"/>
        </w:rPr>
      </w:pPr>
      <w:proofErr w:type="gramStart"/>
      <w:r w:rsidRPr="008F5FD5">
        <w:rPr>
          <w:lang w:val="it-IT"/>
        </w:rPr>
        <w:t>[  ]</w:t>
      </w:r>
      <w:proofErr w:type="gramEnd"/>
      <w:r w:rsidRPr="008F5FD5">
        <w:rPr>
          <w:lang w:val="it-IT"/>
        </w:rPr>
        <w:t xml:space="preserve"> Patologie e/o </w:t>
      </w:r>
      <w:proofErr w:type="spellStart"/>
      <w:r w:rsidRPr="008F5FD5">
        <w:rPr>
          <w:lang w:val="it-IT"/>
        </w:rPr>
        <w:t>multiproblematicita</w:t>
      </w:r>
      <w:proofErr w:type="spellEnd"/>
      <w:r w:rsidRPr="008F5FD5">
        <w:rPr>
          <w:lang w:val="it-IT"/>
        </w:rPr>
        <w:t>' con ricadute in disagio economico</w:t>
      </w:r>
    </w:p>
    <w:p w14:paraId="65797D59" w14:textId="77777777" w:rsidR="00542743" w:rsidRPr="008F5FD5" w:rsidRDefault="00000000">
      <w:pPr>
        <w:spacing w:after="0" w:line="259" w:lineRule="auto"/>
        <w:jc w:val="both"/>
        <w:rPr>
          <w:lang w:val="it-IT"/>
        </w:rPr>
      </w:pPr>
      <w:proofErr w:type="gramStart"/>
      <w:r w:rsidRPr="008F5FD5">
        <w:rPr>
          <w:lang w:val="it-IT"/>
        </w:rPr>
        <w:t>[  ]</w:t>
      </w:r>
      <w:proofErr w:type="gramEnd"/>
      <w:r w:rsidRPr="008F5FD5">
        <w:rPr>
          <w:lang w:val="it-IT"/>
        </w:rPr>
        <w:t xml:space="preserve"> Cessazione di </w:t>
      </w:r>
      <w:proofErr w:type="spellStart"/>
      <w:r w:rsidRPr="008F5FD5">
        <w:rPr>
          <w:lang w:val="it-IT"/>
        </w:rPr>
        <w:t>NASpI</w:t>
      </w:r>
      <w:proofErr w:type="spellEnd"/>
      <w:r w:rsidRPr="008F5FD5">
        <w:rPr>
          <w:lang w:val="it-IT"/>
        </w:rPr>
        <w:t>/CIG o altri ammortizzatori sociali</w:t>
      </w:r>
    </w:p>
    <w:p w14:paraId="00CAA28B" w14:textId="77777777" w:rsidR="00542743" w:rsidRPr="008F5FD5" w:rsidRDefault="00000000">
      <w:pPr>
        <w:spacing w:after="0" w:line="259" w:lineRule="auto"/>
        <w:jc w:val="both"/>
        <w:rPr>
          <w:lang w:val="it-IT"/>
        </w:rPr>
      </w:pPr>
      <w:proofErr w:type="gramStart"/>
      <w:r w:rsidRPr="008F5FD5">
        <w:rPr>
          <w:lang w:val="it-IT"/>
        </w:rPr>
        <w:t>[  ]</w:t>
      </w:r>
      <w:proofErr w:type="gramEnd"/>
      <w:r w:rsidRPr="008F5FD5">
        <w:rPr>
          <w:lang w:val="it-IT"/>
        </w:rPr>
        <w:t xml:space="preserve"> Lavoro discontinuo (contratti a giornate/mese o assimilabili)</w:t>
      </w:r>
    </w:p>
    <w:p w14:paraId="78CA657E" w14:textId="77777777" w:rsidR="00542743" w:rsidRPr="008F5FD5" w:rsidRDefault="00000000">
      <w:pPr>
        <w:spacing w:after="0" w:line="259" w:lineRule="auto"/>
        <w:jc w:val="both"/>
        <w:rPr>
          <w:lang w:val="it-IT"/>
        </w:rPr>
      </w:pPr>
      <w:proofErr w:type="gramStart"/>
      <w:r w:rsidRPr="008F5FD5">
        <w:rPr>
          <w:lang w:val="it-IT"/>
        </w:rPr>
        <w:t>[  ]</w:t>
      </w:r>
      <w:proofErr w:type="gramEnd"/>
      <w:r w:rsidRPr="008F5FD5">
        <w:rPr>
          <w:lang w:val="it-IT"/>
        </w:rPr>
        <w:t xml:space="preserve"> Perdita o consistente riduzione della </w:t>
      </w:r>
      <w:proofErr w:type="spellStart"/>
      <w:r w:rsidRPr="008F5FD5">
        <w:rPr>
          <w:lang w:val="it-IT"/>
        </w:rPr>
        <w:t>capacita'</w:t>
      </w:r>
      <w:proofErr w:type="spellEnd"/>
      <w:r w:rsidRPr="008F5FD5">
        <w:rPr>
          <w:lang w:val="it-IT"/>
        </w:rPr>
        <w:t xml:space="preserve"> reddituale e </w:t>
      </w:r>
      <w:proofErr w:type="spellStart"/>
      <w:r w:rsidRPr="008F5FD5">
        <w:rPr>
          <w:lang w:val="it-IT"/>
        </w:rPr>
        <w:t>difficolta'</w:t>
      </w:r>
      <w:proofErr w:type="spellEnd"/>
      <w:r w:rsidRPr="008F5FD5">
        <w:rPr>
          <w:lang w:val="it-IT"/>
        </w:rPr>
        <w:t xml:space="preserve"> di accesso alla </w:t>
      </w:r>
      <w:proofErr w:type="spellStart"/>
      <w:r w:rsidRPr="008F5FD5">
        <w:rPr>
          <w:lang w:val="it-IT"/>
        </w:rPr>
        <w:t>liquidita'</w:t>
      </w:r>
      <w:proofErr w:type="spellEnd"/>
    </w:p>
    <w:p w14:paraId="07A4790E" w14:textId="77777777" w:rsidR="00542743" w:rsidRPr="008F5FD5" w:rsidRDefault="00542743">
      <w:pPr>
        <w:spacing w:after="0" w:line="259" w:lineRule="auto"/>
        <w:rPr>
          <w:lang w:val="it-IT"/>
        </w:rPr>
      </w:pPr>
    </w:p>
    <w:p w14:paraId="4BC4CADA" w14:textId="77777777" w:rsidR="00542743" w:rsidRPr="008F5FD5" w:rsidRDefault="00000000">
      <w:pPr>
        <w:spacing w:after="0" w:line="259" w:lineRule="auto"/>
        <w:jc w:val="both"/>
        <w:rPr>
          <w:lang w:val="it-IT"/>
        </w:rPr>
      </w:pPr>
      <w:r w:rsidRPr="008F5FD5">
        <w:rPr>
          <w:b/>
          <w:lang w:val="it-IT"/>
        </w:rPr>
        <w:t>ISEE (se disponibile)</w:t>
      </w:r>
    </w:p>
    <w:p w14:paraId="57A6F2F2" w14:textId="77777777" w:rsidR="00542743" w:rsidRPr="008F5FD5" w:rsidRDefault="00000000">
      <w:pPr>
        <w:spacing w:after="0" w:line="259" w:lineRule="auto"/>
        <w:jc w:val="both"/>
        <w:rPr>
          <w:lang w:val="it-IT"/>
        </w:rPr>
      </w:pPr>
      <w:r w:rsidRPr="008F5FD5">
        <w:rPr>
          <w:lang w:val="it-IT"/>
        </w:rPr>
        <w:t>Valore ISEE euro ____________________</w:t>
      </w:r>
      <w:proofErr w:type="gramStart"/>
      <w:r w:rsidRPr="008F5FD5">
        <w:rPr>
          <w:lang w:val="it-IT"/>
        </w:rPr>
        <w:t>_  Data</w:t>
      </w:r>
      <w:proofErr w:type="gramEnd"/>
      <w:r w:rsidRPr="008F5FD5">
        <w:rPr>
          <w:lang w:val="it-IT"/>
        </w:rPr>
        <w:t xml:space="preserve"> rilascio ___/___/_____</w:t>
      </w:r>
    </w:p>
    <w:p w14:paraId="3AC32161" w14:textId="77777777" w:rsidR="00542743" w:rsidRPr="008F5FD5" w:rsidRDefault="00542743">
      <w:pPr>
        <w:spacing w:after="0" w:line="259" w:lineRule="auto"/>
        <w:rPr>
          <w:lang w:val="it-IT"/>
        </w:rPr>
      </w:pPr>
    </w:p>
    <w:p w14:paraId="6AE45C8E" w14:textId="77777777" w:rsidR="00542743" w:rsidRPr="008F5FD5" w:rsidRDefault="00000000">
      <w:pPr>
        <w:spacing w:after="0" w:line="259" w:lineRule="auto"/>
        <w:jc w:val="both"/>
        <w:rPr>
          <w:lang w:val="it-IT"/>
        </w:rPr>
      </w:pPr>
      <w:r w:rsidRPr="008F5FD5">
        <w:rPr>
          <w:b/>
          <w:lang w:val="it-IT"/>
        </w:rPr>
        <w:t>Allegati</w:t>
      </w:r>
    </w:p>
    <w:p w14:paraId="55BF9704" w14:textId="77777777" w:rsidR="00542743" w:rsidRPr="008F5FD5" w:rsidRDefault="00000000">
      <w:pPr>
        <w:spacing w:after="0" w:line="259" w:lineRule="auto"/>
        <w:jc w:val="both"/>
        <w:rPr>
          <w:lang w:val="it-IT"/>
        </w:rPr>
      </w:pPr>
      <w:proofErr w:type="gramStart"/>
      <w:r w:rsidRPr="008F5FD5">
        <w:rPr>
          <w:lang w:val="it-IT"/>
        </w:rPr>
        <w:t>[  ]</w:t>
      </w:r>
      <w:proofErr w:type="gramEnd"/>
      <w:r w:rsidRPr="008F5FD5">
        <w:rPr>
          <w:lang w:val="it-IT"/>
        </w:rPr>
        <w:t xml:space="preserve"> Copia documento di </w:t>
      </w:r>
      <w:proofErr w:type="spellStart"/>
      <w:r w:rsidRPr="008F5FD5">
        <w:rPr>
          <w:lang w:val="it-IT"/>
        </w:rPr>
        <w:t>identita'</w:t>
      </w:r>
      <w:proofErr w:type="spellEnd"/>
      <w:r w:rsidRPr="008F5FD5">
        <w:rPr>
          <w:lang w:val="it-IT"/>
        </w:rPr>
        <w:t xml:space="preserve"> del richiedente</w:t>
      </w:r>
    </w:p>
    <w:p w14:paraId="32114FCB" w14:textId="77777777" w:rsidR="00542743" w:rsidRPr="008F5FD5" w:rsidRDefault="00000000">
      <w:pPr>
        <w:spacing w:after="0" w:line="259" w:lineRule="auto"/>
        <w:jc w:val="both"/>
        <w:rPr>
          <w:lang w:val="it-IT"/>
        </w:rPr>
      </w:pPr>
      <w:proofErr w:type="gramStart"/>
      <w:r w:rsidRPr="008F5FD5">
        <w:rPr>
          <w:lang w:val="it-IT"/>
        </w:rPr>
        <w:t>[  ]</w:t>
      </w:r>
      <w:proofErr w:type="gramEnd"/>
      <w:r w:rsidRPr="008F5FD5">
        <w:rPr>
          <w:lang w:val="it-IT"/>
        </w:rPr>
        <w:t xml:space="preserve"> Per cittadini non UE: copia del titolo di soggiorno in corso di </w:t>
      </w:r>
      <w:proofErr w:type="spellStart"/>
      <w:r w:rsidRPr="008F5FD5">
        <w:rPr>
          <w:lang w:val="it-IT"/>
        </w:rPr>
        <w:t>validita'</w:t>
      </w:r>
      <w:proofErr w:type="spellEnd"/>
    </w:p>
    <w:p w14:paraId="5D2EE254" w14:textId="77777777" w:rsidR="00542743" w:rsidRPr="008F5FD5" w:rsidRDefault="00000000">
      <w:pPr>
        <w:spacing w:after="0" w:line="259" w:lineRule="auto"/>
        <w:jc w:val="both"/>
        <w:rPr>
          <w:lang w:val="it-IT"/>
        </w:rPr>
      </w:pPr>
      <w:proofErr w:type="gramStart"/>
      <w:r w:rsidRPr="008F5FD5">
        <w:rPr>
          <w:lang w:val="it-IT"/>
        </w:rPr>
        <w:t>[  ]</w:t>
      </w:r>
      <w:proofErr w:type="gramEnd"/>
      <w:r w:rsidRPr="008F5FD5">
        <w:rPr>
          <w:lang w:val="it-IT"/>
        </w:rPr>
        <w:t xml:space="preserve"> Attestazione ISEE in corso di </w:t>
      </w:r>
      <w:proofErr w:type="spellStart"/>
      <w:r w:rsidRPr="008F5FD5">
        <w:rPr>
          <w:lang w:val="it-IT"/>
        </w:rPr>
        <w:t>validita'</w:t>
      </w:r>
      <w:proofErr w:type="spellEnd"/>
      <w:r w:rsidRPr="008F5FD5">
        <w:rPr>
          <w:lang w:val="it-IT"/>
        </w:rPr>
        <w:t xml:space="preserve"> (se disponibile)</w:t>
      </w:r>
    </w:p>
    <w:p w14:paraId="6AADAA92" w14:textId="77777777" w:rsidR="00542743" w:rsidRPr="008F5FD5" w:rsidRDefault="00000000">
      <w:pPr>
        <w:spacing w:after="0" w:line="259" w:lineRule="auto"/>
        <w:jc w:val="both"/>
        <w:rPr>
          <w:lang w:val="it-IT"/>
        </w:rPr>
      </w:pPr>
      <w:proofErr w:type="gramStart"/>
      <w:r w:rsidRPr="008F5FD5">
        <w:rPr>
          <w:lang w:val="it-IT"/>
        </w:rPr>
        <w:t>[  ]</w:t>
      </w:r>
      <w:proofErr w:type="gramEnd"/>
      <w:r w:rsidRPr="008F5FD5">
        <w:rPr>
          <w:lang w:val="it-IT"/>
        </w:rPr>
        <w:t xml:space="preserve"> Ulteriore documentazione ritenuta utile (facoltativa): __________________________</w:t>
      </w:r>
    </w:p>
    <w:p w14:paraId="23759F1F" w14:textId="77777777" w:rsidR="00542743" w:rsidRPr="008F5FD5" w:rsidRDefault="00542743">
      <w:pPr>
        <w:spacing w:after="0" w:line="259" w:lineRule="auto"/>
        <w:rPr>
          <w:lang w:val="it-IT"/>
        </w:rPr>
      </w:pPr>
    </w:p>
    <w:p w14:paraId="72663A4E" w14:textId="77777777" w:rsidR="00542743" w:rsidRPr="008F5FD5" w:rsidRDefault="00000000">
      <w:pPr>
        <w:spacing w:after="0" w:line="259" w:lineRule="auto"/>
        <w:jc w:val="both"/>
        <w:rPr>
          <w:lang w:val="it-IT"/>
        </w:rPr>
      </w:pPr>
      <w:r w:rsidRPr="008F5FD5">
        <w:rPr>
          <w:b/>
          <w:lang w:val="it-IT"/>
        </w:rPr>
        <w:t>DICHIARA INOLTRE</w:t>
      </w:r>
    </w:p>
    <w:p w14:paraId="56D7BE91" w14:textId="77777777" w:rsidR="00542743" w:rsidRPr="008F5FD5" w:rsidRDefault="00000000">
      <w:pPr>
        <w:spacing w:after="0" w:line="259" w:lineRule="auto"/>
        <w:jc w:val="both"/>
        <w:rPr>
          <w:lang w:val="it-IT"/>
        </w:rPr>
      </w:pPr>
      <w:r w:rsidRPr="008F5FD5">
        <w:rPr>
          <w:lang w:val="it-IT"/>
        </w:rPr>
        <w:t xml:space="preserve">- che la presente domanda </w:t>
      </w:r>
      <w:proofErr w:type="spellStart"/>
      <w:proofErr w:type="gramStart"/>
      <w:r w:rsidRPr="008F5FD5">
        <w:rPr>
          <w:lang w:val="it-IT"/>
        </w:rPr>
        <w:t>e'</w:t>
      </w:r>
      <w:proofErr w:type="spellEnd"/>
      <w:proofErr w:type="gramEnd"/>
      <w:r w:rsidRPr="008F5FD5">
        <w:rPr>
          <w:lang w:val="it-IT"/>
        </w:rPr>
        <w:t xml:space="preserve"> presentata da un solo componente per nucleo familiare;</w:t>
      </w:r>
    </w:p>
    <w:p w14:paraId="2DB6A0CF" w14:textId="59CB193F" w:rsidR="00542743" w:rsidRDefault="00000000">
      <w:pPr>
        <w:spacing w:after="0" w:line="259" w:lineRule="auto"/>
        <w:jc w:val="both"/>
        <w:rPr>
          <w:lang w:val="it-IT"/>
        </w:rPr>
      </w:pPr>
      <w:r w:rsidRPr="008F5FD5">
        <w:rPr>
          <w:lang w:val="it-IT"/>
        </w:rPr>
        <w:t>- di impegnarsi a comunicare tempestivamente eventuali variazioni rilevanti</w:t>
      </w:r>
      <w:r w:rsidR="008F5FD5" w:rsidRPr="008F5FD5">
        <w:rPr>
          <w:lang w:val="it-IT"/>
        </w:rPr>
        <w:t xml:space="preserve"> delle condizioni dichiarate ai fini dell’accesso al beneficio</w:t>
      </w:r>
      <w:r w:rsidRPr="008F5FD5">
        <w:rPr>
          <w:lang w:val="it-IT"/>
        </w:rPr>
        <w:t>;</w:t>
      </w:r>
    </w:p>
    <w:p w14:paraId="5A2C141D" w14:textId="184AFA60" w:rsidR="008F5FD5" w:rsidRPr="008F5FD5" w:rsidRDefault="008F5FD5">
      <w:pPr>
        <w:spacing w:after="0" w:line="259" w:lineRule="auto"/>
        <w:jc w:val="both"/>
        <w:rPr>
          <w:lang w:val="it-IT"/>
        </w:rPr>
      </w:pPr>
      <w:r>
        <w:rPr>
          <w:lang w:val="it-IT"/>
        </w:rPr>
        <w:t>- d</w:t>
      </w:r>
      <w:r w:rsidRPr="008F5FD5">
        <w:rPr>
          <w:lang w:val="it-IT"/>
        </w:rPr>
        <w:t>i essere a conoscenza che l’Unione potrà effettuare controlli sulla veridicità delle dichiarazioni rese ai sensi dell’art. 71 del D.P.R. 445/2000 e che, in caso di dichiarazioni non veritiere, si applicano le conseguenze previste dalla normativa vigente.</w:t>
      </w:r>
    </w:p>
    <w:p w14:paraId="524400C3" w14:textId="77777777" w:rsidR="00542743" w:rsidRPr="008F5FD5" w:rsidRDefault="00542743">
      <w:pPr>
        <w:spacing w:after="0" w:line="259" w:lineRule="auto"/>
        <w:rPr>
          <w:lang w:val="it-IT"/>
        </w:rPr>
      </w:pPr>
    </w:p>
    <w:p w14:paraId="15DE1155" w14:textId="77777777" w:rsidR="00542743" w:rsidRPr="008F5FD5" w:rsidRDefault="00000000">
      <w:pPr>
        <w:spacing w:after="0" w:line="259" w:lineRule="auto"/>
        <w:jc w:val="both"/>
        <w:rPr>
          <w:lang w:val="it-IT"/>
        </w:rPr>
      </w:pPr>
      <w:r w:rsidRPr="008F5FD5">
        <w:rPr>
          <w:b/>
          <w:lang w:val="it-IT"/>
        </w:rPr>
        <w:t>Informativa sul trattamento dei dati personali</w:t>
      </w:r>
    </w:p>
    <w:p w14:paraId="034BB137" w14:textId="77777777" w:rsidR="00542743" w:rsidRPr="008F5FD5" w:rsidRDefault="00000000">
      <w:pPr>
        <w:spacing w:after="0" w:line="259" w:lineRule="auto"/>
        <w:jc w:val="both"/>
        <w:rPr>
          <w:lang w:val="it-IT"/>
        </w:rPr>
      </w:pPr>
      <w:r w:rsidRPr="008F5FD5">
        <w:rPr>
          <w:lang w:val="it-IT"/>
        </w:rPr>
        <w:t xml:space="preserve">I dati personali conferiti saranno trattati dall'Unione, in </w:t>
      </w:r>
      <w:proofErr w:type="spellStart"/>
      <w:r w:rsidRPr="008F5FD5">
        <w:rPr>
          <w:lang w:val="it-IT"/>
        </w:rPr>
        <w:t>qualita'</w:t>
      </w:r>
      <w:proofErr w:type="spellEnd"/>
      <w:r w:rsidRPr="008F5FD5">
        <w:rPr>
          <w:lang w:val="it-IT"/>
        </w:rPr>
        <w:t xml:space="preserve"> di titolare del trattamento, esclusivamente per le </w:t>
      </w:r>
      <w:proofErr w:type="spellStart"/>
      <w:r w:rsidRPr="008F5FD5">
        <w:rPr>
          <w:lang w:val="it-IT"/>
        </w:rPr>
        <w:t>finalita'</w:t>
      </w:r>
      <w:proofErr w:type="spellEnd"/>
      <w:r w:rsidRPr="008F5FD5">
        <w:rPr>
          <w:lang w:val="it-IT"/>
        </w:rPr>
        <w:t xml:space="preserve"> connesse alla gestione della presente misura, nel rispetto del Regolamento (UE) 2016/679 e del </w:t>
      </w:r>
      <w:proofErr w:type="spellStart"/>
      <w:r w:rsidRPr="008F5FD5">
        <w:rPr>
          <w:lang w:val="it-IT"/>
        </w:rPr>
        <w:t>D.Lgs.</w:t>
      </w:r>
      <w:proofErr w:type="spellEnd"/>
      <w:r w:rsidRPr="008F5FD5">
        <w:rPr>
          <w:lang w:val="it-IT"/>
        </w:rPr>
        <w:t xml:space="preserve"> 196/2003 come modificato.</w:t>
      </w:r>
    </w:p>
    <w:p w14:paraId="09DA3B76" w14:textId="77777777" w:rsidR="00542743" w:rsidRPr="008F5FD5" w:rsidRDefault="00542743">
      <w:pPr>
        <w:spacing w:after="0" w:line="259" w:lineRule="auto"/>
        <w:rPr>
          <w:lang w:val="it-IT"/>
        </w:rPr>
      </w:pPr>
    </w:p>
    <w:p w14:paraId="1427E55B" w14:textId="77777777" w:rsidR="00542743" w:rsidRPr="008F5FD5" w:rsidRDefault="00000000">
      <w:pPr>
        <w:spacing w:after="0" w:line="259" w:lineRule="auto"/>
        <w:jc w:val="both"/>
        <w:rPr>
          <w:lang w:val="it-IT"/>
        </w:rPr>
      </w:pPr>
      <w:r w:rsidRPr="008F5FD5">
        <w:rPr>
          <w:lang w:val="it-IT"/>
        </w:rPr>
        <w:t>Luogo e data _____________________, ___/___/_____</w:t>
      </w:r>
    </w:p>
    <w:p w14:paraId="5996831A" w14:textId="77777777" w:rsidR="00542743" w:rsidRPr="008F5FD5" w:rsidRDefault="00542743">
      <w:pPr>
        <w:spacing w:after="0" w:line="259" w:lineRule="auto"/>
        <w:rPr>
          <w:lang w:val="it-IT"/>
        </w:rPr>
      </w:pPr>
    </w:p>
    <w:p w14:paraId="2349439A" w14:textId="71F669A8" w:rsidR="00542743" w:rsidRPr="002B34A0" w:rsidRDefault="00000000">
      <w:pPr>
        <w:spacing w:after="0" w:line="259" w:lineRule="auto"/>
        <w:jc w:val="both"/>
        <w:rPr>
          <w:lang w:val="it-IT"/>
        </w:rPr>
      </w:pPr>
      <w:r w:rsidRPr="008F5FD5">
        <w:rPr>
          <w:b/>
          <w:lang w:val="it-IT"/>
        </w:rPr>
        <w:t>Firma del richiedente</w:t>
      </w:r>
    </w:p>
    <w:sectPr w:rsidR="00542743" w:rsidRPr="002B34A0" w:rsidSect="002B34A0">
      <w:pgSz w:w="12240" w:h="15840"/>
      <w:pgMar w:top="426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604090202050204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47477247">
    <w:abstractNumId w:val="8"/>
  </w:num>
  <w:num w:numId="2" w16cid:durableId="788208419">
    <w:abstractNumId w:val="6"/>
  </w:num>
  <w:num w:numId="3" w16cid:durableId="647638516">
    <w:abstractNumId w:val="5"/>
  </w:num>
  <w:num w:numId="4" w16cid:durableId="1078748532">
    <w:abstractNumId w:val="4"/>
  </w:num>
  <w:num w:numId="5" w16cid:durableId="410738895">
    <w:abstractNumId w:val="7"/>
  </w:num>
  <w:num w:numId="6" w16cid:durableId="520507579">
    <w:abstractNumId w:val="3"/>
  </w:num>
  <w:num w:numId="7" w16cid:durableId="1010911104">
    <w:abstractNumId w:val="2"/>
  </w:num>
  <w:num w:numId="8" w16cid:durableId="1192573399">
    <w:abstractNumId w:val="1"/>
  </w:num>
  <w:num w:numId="9" w16cid:durableId="1283147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A59E5"/>
    <w:rsid w:val="0015074B"/>
    <w:rsid w:val="0029639D"/>
    <w:rsid w:val="002B34A0"/>
    <w:rsid w:val="00326F90"/>
    <w:rsid w:val="00542743"/>
    <w:rsid w:val="00604201"/>
    <w:rsid w:val="008F5FD5"/>
    <w:rsid w:val="00A46EC6"/>
    <w:rsid w:val="00AA1D8D"/>
    <w:rsid w:val="00B47730"/>
    <w:rsid w:val="00CB0664"/>
    <w:rsid w:val="00EC0DD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64102C"/>
  <w14:defaultImageDpi w14:val="300"/>
  <w15:docId w15:val="{87A3C1EB-EC24-43D8-A7A4-F3A059A70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  <w:rPr>
      <w:rFonts w:ascii="Times New Roman" w:eastAsia="Times New Roman" w:hAnsi="Times New Roman"/>
      <w:sz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Collegamentoipertestuale">
    <w:name w:val="Hyperlink"/>
    <w:semiHidden/>
    <w:rsid w:val="00EC0DD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upload.wikimedia.org/wikipedia/it/c/cb/Corana-Stemma.pn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upload.wikimedia.org/wikipedia/it/c/cb/Corana-Stemma.png" TargetMode="External"/><Relationship Id="rId11" Type="http://schemas.openxmlformats.org/officeDocument/2006/relationships/hyperlink" Target="mailto:unionecomunioltrepadani@legalpec.it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631</Words>
  <Characters>3601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4224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Ufficio Demografico</cp:lastModifiedBy>
  <cp:revision>5</cp:revision>
  <dcterms:created xsi:type="dcterms:W3CDTF">2013-12-23T23:15:00Z</dcterms:created>
  <dcterms:modified xsi:type="dcterms:W3CDTF">2026-01-17T09:51:00Z</dcterms:modified>
  <cp:category/>
</cp:coreProperties>
</file>